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F10D" w14:textId="77777777" w:rsidR="00777145" w:rsidRPr="006913C6" w:rsidRDefault="00000000" w:rsidP="006913C6">
      <w:pPr>
        <w:pStyle w:val="Title"/>
        <w:jc w:val="center"/>
        <w:rPr>
          <w:lang w:val="de-DE"/>
        </w:rPr>
      </w:pPr>
      <w:r w:rsidRPr="006913C6">
        <w:rPr>
          <w:lang w:val="de-DE"/>
        </w:rPr>
        <w:t>Bullshit-Bingo – Mottoparty Edition 🎉🍻</w:t>
      </w:r>
    </w:p>
    <w:p w14:paraId="56A664A6" w14:textId="77777777" w:rsidR="00777145" w:rsidRPr="006913C6" w:rsidRDefault="00000000" w:rsidP="006913C6">
      <w:pPr>
        <w:jc w:val="center"/>
        <w:rPr>
          <w:lang w:val="de-DE"/>
        </w:rPr>
      </w:pPr>
      <w:r w:rsidRPr="006913C6">
        <w:rPr>
          <w:lang w:val="de-DE"/>
        </w:rPr>
        <w:t>Kreuze ein Feld ab, wenn du etwas hörst oder siehst. Bei einer vollen Reihe (waagerecht, senkrecht oder diagonal): BULLSHIT rufen!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77145" w:rsidRPr="002806B5" w14:paraId="3AA8BE0A" w14:textId="77777777">
        <w:tc>
          <w:tcPr>
            <w:tcW w:w="1728" w:type="dxa"/>
          </w:tcPr>
          <w:p w14:paraId="487027D8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„Ich trink heut nix mehr.“</w:t>
            </w:r>
          </w:p>
        </w:tc>
        <w:tc>
          <w:tcPr>
            <w:tcW w:w="1728" w:type="dxa"/>
          </w:tcPr>
          <w:p w14:paraId="11B566C2" w14:textId="5DB7D0F4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 xml:space="preserve">Jemand </w:t>
            </w:r>
            <w:r w:rsidR="006913C6" w:rsidRPr="006913C6">
              <w:rPr>
                <w:sz w:val="20"/>
                <w:lang w:val="de-DE"/>
              </w:rPr>
              <w:t xml:space="preserve">verschüttet </w:t>
            </w:r>
            <w:r w:rsidRPr="006913C6">
              <w:rPr>
                <w:sz w:val="20"/>
                <w:lang w:val="de-DE"/>
              </w:rPr>
              <w:t>sein Getränk</w:t>
            </w:r>
          </w:p>
        </w:tc>
        <w:tc>
          <w:tcPr>
            <w:tcW w:w="1728" w:type="dxa"/>
          </w:tcPr>
          <w:p w14:paraId="7733D96B" w14:textId="7FC270B6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 xml:space="preserve">Jemand </w:t>
            </w:r>
            <w:r w:rsidR="002806B5">
              <w:rPr>
                <w:sz w:val="20"/>
                <w:lang w:val="de-DE"/>
              </w:rPr>
              <w:t>kommt unverkleidet</w:t>
            </w:r>
          </w:p>
        </w:tc>
        <w:tc>
          <w:tcPr>
            <w:tcW w:w="1728" w:type="dxa"/>
          </w:tcPr>
          <w:p w14:paraId="1B28DFE0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Flunkyball wird gespielt</w:t>
            </w:r>
          </w:p>
        </w:tc>
        <w:tc>
          <w:tcPr>
            <w:tcW w:w="1728" w:type="dxa"/>
          </w:tcPr>
          <w:p w14:paraId="0A214D8D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„Weiß jemand, wo mein Handy ist?“</w:t>
            </w:r>
          </w:p>
        </w:tc>
      </w:tr>
      <w:tr w:rsidR="00777145" w:rsidRPr="002806B5" w14:paraId="01C51857" w14:textId="77777777">
        <w:tc>
          <w:tcPr>
            <w:tcW w:w="1728" w:type="dxa"/>
          </w:tcPr>
          <w:p w14:paraId="768F58BA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„Nur noch eins, ich schwör!“</w:t>
            </w:r>
          </w:p>
        </w:tc>
        <w:tc>
          <w:tcPr>
            <w:tcW w:w="1728" w:type="dxa"/>
          </w:tcPr>
          <w:p w14:paraId="744BC244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Gruppenfoto mit Sonnenbrillen</w:t>
            </w:r>
          </w:p>
        </w:tc>
        <w:tc>
          <w:tcPr>
            <w:tcW w:w="1728" w:type="dxa"/>
          </w:tcPr>
          <w:p w14:paraId="19689DB9" w14:textId="64F77951" w:rsidR="00777145" w:rsidRPr="006913C6" w:rsidRDefault="002806B5" w:rsidP="006913C6">
            <w:pPr>
              <w:jc w:val="center"/>
              <w:rPr>
                <w:lang w:val="de-DE"/>
              </w:rPr>
            </w:pPr>
            <w:r>
              <w:rPr>
                <w:sz w:val="20"/>
                <w:lang w:val="de-DE"/>
              </w:rPr>
              <w:t xml:space="preserve"> „</w:t>
            </w:r>
            <w:proofErr w:type="spellStart"/>
            <w:r>
              <w:rPr>
                <w:sz w:val="20"/>
                <w:lang w:val="de-DE"/>
              </w:rPr>
              <w:t>Upps</w:t>
            </w:r>
            <w:proofErr w:type="spellEnd"/>
            <w:r>
              <w:rPr>
                <w:sz w:val="20"/>
                <w:lang w:val="de-DE"/>
              </w:rPr>
              <w:t>… naja, egal“ - Mische</w:t>
            </w:r>
          </w:p>
        </w:tc>
        <w:tc>
          <w:tcPr>
            <w:tcW w:w="1728" w:type="dxa"/>
          </w:tcPr>
          <w:p w14:paraId="5D776ECA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Jemand kotzt (diskret oder nicht)</w:t>
            </w:r>
          </w:p>
        </w:tc>
        <w:tc>
          <w:tcPr>
            <w:tcW w:w="1728" w:type="dxa"/>
          </w:tcPr>
          <w:p w14:paraId="49E21825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Jemand küsst jemand völlig Unerwartetes</w:t>
            </w:r>
          </w:p>
        </w:tc>
      </w:tr>
      <w:tr w:rsidR="00777145" w:rsidRPr="006913C6" w14:paraId="4EE72BBD" w14:textId="77777777">
        <w:tc>
          <w:tcPr>
            <w:tcW w:w="1728" w:type="dxa"/>
          </w:tcPr>
          <w:p w14:paraId="01436D5E" w14:textId="44413280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</w:t>
            </w:r>
            <w:r w:rsidR="006913C6" w:rsidRPr="006913C6">
              <w:rPr>
                <w:sz w:val="20"/>
                <w:lang w:val="de-DE"/>
              </w:rPr>
              <w:t>Als was bist du eigentlich verkleidet</w:t>
            </w:r>
            <w:r w:rsidRPr="006913C6">
              <w:rPr>
                <w:sz w:val="20"/>
                <w:lang w:val="de-DE"/>
              </w:rPr>
              <w:t>?“</w:t>
            </w:r>
          </w:p>
        </w:tc>
        <w:tc>
          <w:tcPr>
            <w:tcW w:w="1728" w:type="dxa"/>
          </w:tcPr>
          <w:p w14:paraId="12C765A0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Trinkspiel mit wilden Regeln</w:t>
            </w:r>
          </w:p>
        </w:tc>
        <w:tc>
          <w:tcPr>
            <w:tcW w:w="1728" w:type="dxa"/>
          </w:tcPr>
          <w:p w14:paraId="4E79F248" w14:textId="77777777" w:rsidR="00777145" w:rsidRDefault="006913C6" w:rsidP="006913C6">
            <w:pPr>
              <w:jc w:val="center"/>
              <w:rPr>
                <w:lang w:val="de-DE"/>
              </w:rPr>
            </w:pPr>
            <w:r w:rsidRPr="006913C6">
              <w:rPr>
                <w:lang w:val="de-DE"/>
              </w:rPr>
              <w:t>Joker</w:t>
            </w:r>
          </w:p>
          <w:p w14:paraId="069277A0" w14:textId="0C27F362" w:rsidR="006913C6" w:rsidRPr="006913C6" w:rsidRDefault="006913C6" w:rsidP="006913C6">
            <w:pPr>
              <w:jc w:val="center"/>
              <w:rPr>
                <w:lang w:val="de-DE"/>
              </w:rPr>
            </w:pPr>
          </w:p>
        </w:tc>
        <w:tc>
          <w:tcPr>
            <w:tcW w:w="1728" w:type="dxa"/>
          </w:tcPr>
          <w:p w14:paraId="3C03E6EF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„Kann ich bei dir pennen?“</w:t>
            </w:r>
          </w:p>
        </w:tc>
        <w:tc>
          <w:tcPr>
            <w:tcW w:w="1728" w:type="dxa"/>
          </w:tcPr>
          <w:p w14:paraId="7CBF387E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Musikwechsel zu 2000er Trash</w:t>
            </w:r>
          </w:p>
        </w:tc>
      </w:tr>
      <w:tr w:rsidR="00777145" w:rsidRPr="002806B5" w14:paraId="05648E3A" w14:textId="77777777">
        <w:tc>
          <w:tcPr>
            <w:tcW w:w="1728" w:type="dxa"/>
          </w:tcPr>
          <w:p w14:paraId="1585D624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„Ich kenn hier niemanden.“</w:t>
            </w:r>
          </w:p>
        </w:tc>
        <w:tc>
          <w:tcPr>
            <w:tcW w:w="1728" w:type="dxa"/>
          </w:tcPr>
          <w:p w14:paraId="4A74ECCF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Kostüm zerreißt oder verrutscht</w:t>
            </w:r>
          </w:p>
        </w:tc>
        <w:tc>
          <w:tcPr>
            <w:tcW w:w="1728" w:type="dxa"/>
          </w:tcPr>
          <w:p w14:paraId="02AD90DA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Diskussion über Partyerlebnisse von früher</w:t>
            </w:r>
          </w:p>
        </w:tc>
        <w:tc>
          <w:tcPr>
            <w:tcW w:w="1728" w:type="dxa"/>
          </w:tcPr>
          <w:p w14:paraId="579AB1E4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Flasche leer und keiner will Nachschub holen</w:t>
            </w:r>
          </w:p>
        </w:tc>
        <w:tc>
          <w:tcPr>
            <w:tcW w:w="1728" w:type="dxa"/>
          </w:tcPr>
          <w:p w14:paraId="64A76898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Jemand sagt: „Das erzähl ich dir morgen.“</w:t>
            </w:r>
          </w:p>
        </w:tc>
      </w:tr>
      <w:tr w:rsidR="00777145" w:rsidRPr="002806B5" w14:paraId="4C491786" w14:textId="77777777">
        <w:tc>
          <w:tcPr>
            <w:tcW w:w="1728" w:type="dxa"/>
          </w:tcPr>
          <w:p w14:paraId="7DB0F5F9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Handy wird als Taschenlampe benutzt</w:t>
            </w:r>
          </w:p>
        </w:tc>
        <w:tc>
          <w:tcPr>
            <w:tcW w:w="1728" w:type="dxa"/>
          </w:tcPr>
          <w:p w14:paraId="08D9466C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Jemand ruft nach Pizza/Snacks</w:t>
            </w:r>
          </w:p>
        </w:tc>
        <w:tc>
          <w:tcPr>
            <w:tcW w:w="1728" w:type="dxa"/>
          </w:tcPr>
          <w:p w14:paraId="126F658B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 xml:space="preserve">Streit über </w:t>
            </w:r>
            <w:proofErr w:type="spellStart"/>
            <w:r w:rsidRPr="006913C6">
              <w:rPr>
                <w:sz w:val="20"/>
                <w:lang w:val="de-DE"/>
              </w:rPr>
              <w:t>Songwahl</w:t>
            </w:r>
            <w:proofErr w:type="spellEnd"/>
            <w:r w:rsidRPr="006913C6">
              <w:rPr>
                <w:sz w:val="20"/>
                <w:lang w:val="de-DE"/>
              </w:rPr>
              <w:t xml:space="preserve"> oder Lautstärke</w:t>
            </w:r>
          </w:p>
        </w:tc>
        <w:tc>
          <w:tcPr>
            <w:tcW w:w="1728" w:type="dxa"/>
          </w:tcPr>
          <w:p w14:paraId="569743D6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„Wie spät ist es eigentlich?“</w:t>
            </w:r>
          </w:p>
        </w:tc>
        <w:tc>
          <w:tcPr>
            <w:tcW w:w="1728" w:type="dxa"/>
          </w:tcPr>
          <w:p w14:paraId="04124761" w14:textId="77777777" w:rsidR="00777145" w:rsidRPr="006913C6" w:rsidRDefault="00000000" w:rsidP="006913C6">
            <w:pPr>
              <w:jc w:val="center"/>
              <w:rPr>
                <w:lang w:val="de-DE"/>
              </w:rPr>
            </w:pPr>
            <w:r w:rsidRPr="006913C6">
              <w:rPr>
                <w:sz w:val="20"/>
                <w:lang w:val="de-DE"/>
              </w:rPr>
              <w:t>Jemand sagt „Ich liebe euch, Leute.“</w:t>
            </w:r>
          </w:p>
        </w:tc>
      </w:tr>
    </w:tbl>
    <w:p w14:paraId="2B184DDE" w14:textId="77777777" w:rsidR="00CD7B5A" w:rsidRPr="006913C6" w:rsidRDefault="00CD7B5A" w:rsidP="006913C6">
      <w:pPr>
        <w:jc w:val="center"/>
        <w:rPr>
          <w:lang w:val="de-DE"/>
        </w:rPr>
      </w:pPr>
    </w:p>
    <w:sectPr w:rsidR="00CD7B5A" w:rsidRPr="006913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964910">
    <w:abstractNumId w:val="8"/>
  </w:num>
  <w:num w:numId="2" w16cid:durableId="781798566">
    <w:abstractNumId w:val="6"/>
  </w:num>
  <w:num w:numId="3" w16cid:durableId="1332761466">
    <w:abstractNumId w:val="5"/>
  </w:num>
  <w:num w:numId="4" w16cid:durableId="692999143">
    <w:abstractNumId w:val="4"/>
  </w:num>
  <w:num w:numId="5" w16cid:durableId="1092698821">
    <w:abstractNumId w:val="7"/>
  </w:num>
  <w:num w:numId="6" w16cid:durableId="302780835">
    <w:abstractNumId w:val="3"/>
  </w:num>
  <w:num w:numId="7" w16cid:durableId="38744028">
    <w:abstractNumId w:val="2"/>
  </w:num>
  <w:num w:numId="8" w16cid:durableId="553538923">
    <w:abstractNumId w:val="1"/>
  </w:num>
  <w:num w:numId="9" w16cid:durableId="91914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06B5"/>
    <w:rsid w:val="0029639D"/>
    <w:rsid w:val="00326F90"/>
    <w:rsid w:val="006913C6"/>
    <w:rsid w:val="00777145"/>
    <w:rsid w:val="007E3491"/>
    <w:rsid w:val="00AA1D8D"/>
    <w:rsid w:val="00B47730"/>
    <w:rsid w:val="00CB0664"/>
    <w:rsid w:val="00CD7B5A"/>
    <w:rsid w:val="00EA58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FFBEF5"/>
  <w14:defaultImageDpi w14:val="300"/>
  <w15:docId w15:val="{55CAC08D-1721-944A-A106-DBBB564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 Robin</cp:lastModifiedBy>
  <cp:revision>3</cp:revision>
  <dcterms:created xsi:type="dcterms:W3CDTF">2013-12-23T23:15:00Z</dcterms:created>
  <dcterms:modified xsi:type="dcterms:W3CDTF">2025-07-01T17:40:00Z</dcterms:modified>
  <cp:category/>
</cp:coreProperties>
</file>